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Steckvorrichtung mit Bajonettkupplung für elektrische Ausrüstung  DIN72580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Steckvorrichtung mit Bajonettkupplung für elektrische Ausrüstung  DIN72580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本书出售、求购地址：https://www.jiaokey.com/book/detail/40029799.html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关键词搜索：https://www.jiaokey.com/tag/Steckvorrichtung mit Bajonettkupplung für elektrische Ausrüstung  DIN72580.html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