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Slotted set screws with long dog point  ISO7435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Slotted set screws with long dog point  ISO7435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本书出售、求购地址：https://www.jiaokey.com/book/detail/40029791.html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关键词搜索：https://www.jiaokey.com/tag/Slotted set screws with long dog point  ISO7435.html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