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Slotted set screws with cone point  ISO7434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Slotted set screws with cone point  ISO7434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本书出售、求购地址：https://www.jiaokey.com/book/detail/40029790.html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关键词搜索：https://www.jiaokey.com/tag/Slotted set screws with cone point  ISO7434.html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