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washers-Large series-Product grades A and C  ISO7093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washers-Large series-Product grades A and C  ISO7093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本书出售、求购地址：https://www.jiaokey.com/book/detail/40029782.html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关键词搜索：https://www.jiaokey.com/tag/Plain washers-Large series-Product grades A and C  ISO7093.html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