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washers-Normal Small series-Product grade C  ISO7091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washers-Normal Small series-Product grade C  ISO7091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本书出售、求购地址：https://www.jiaokey.com/book/detail/40029781.html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关键词搜索：https://www.jiaokey.com/tag/Plain washers-Normal Small series-Product grade C  ISO7091.html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