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washers-Normal series-Product grade A  ISO7089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washers-Normal series-Product grade A  ISO7089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本书出售、求购地址：https://www.jiaokey.com/book/detail/40029778.html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关键词搜索：https://www.jiaokey.com/tag/Plain washers-Normal series-Product grade A  ISO7089.html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