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recessed countersunk（flat）head tapping screws （common head style）  ISO7050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recessed countersunk（flat）head tapping screws （common head style）  ISO7050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本书出售、求购地址：https://www.jiaokey.com/book/detail/40029777.html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关键词搜索：https://www.jiaokey.com/tag/Cross recessed countersunk（flat）head tapping screws （common head style）  ISO7050.html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