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recessed pan head tapping screws  ISO7049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recessed pan head tapping screws  ISO7049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本书出售、求购地址：https://www.jiaokey.com/book/detail/40029776.html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关键词搜索：https://www.jiaokey.com/tag/Cross recessed pan head tapping screws  ISO7049.html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