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Vernier callipers reading to 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Vernier callipers reading to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本书出售、求购地址：https://www.jiaokey.com/book/detail/40029767.html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关键词搜索：https://www.jiaokey.com/tag/Vernier callipers reading to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