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Spherical plain radial bearings;joint type-Tolerances  ISO6125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Spherical plain radial bearings;joint type-Tolerances  ISO6125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本书出售、求购地址：https://www.jiaokey.com/book/detail/40029762.html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关键词搜索：https://www.jiaokey.com/tag/Spherical plain radial bearings;joint type-Tolerances  ISO6125.html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