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Ungeschirmte Hochspannungszündleitungen Leitungsklassen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Ungeschirmte Hochspannungszündleitungen Leitungsklassen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关键词搜索：https://www.jiaokey.com/tag/Ungeschirmte Hochspannungszündleitungen Leitungsklassen.html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