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Befestigungsbügel für Zündspulen Identisch mit iso 3285 Ausgabe 1986 DIN3285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Befestigungsbügel für Zündspulen Identisch mit iso 3285 Ausgabe 1986 DIN3285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本书出售、求购地址：https://www.jiaokey.com/book/detail/40029733.html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关键词搜索：https://www.jiaokey.com/tag/Befestigungsbügel für Zündspulen Identisch mit iso 3285 Ausgabe 1986 DIN3285.html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