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Kompakt-Zündkerzen M14×1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Kompakt-Zündkerzen M14×1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本书出售、求购地址：https://www.jiaokey.com/book/detail/40029726.html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关键词搜索：https://www.jiaokey.com/tag/Kompakt-Zündkerzen M14×1.html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