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Instrumententafel-MeBgerǎte  DIN75501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Instrumententafel-MeBgerǎte  DIN75501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本书出售、求购地址：https://www.jiaokey.com/book/detail/40029712.html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关键词搜索：https://www.jiaokey.com/tag/Instrumententafel-MeBgerǎte  DIN75501.html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