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Zylinder  DIN74200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Zylinder  DIN74200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本书出售、求购地址：https://www.jiaokey.com/book/detail/40029684.html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关键词搜索：https://www.jiaokey.com/tag/Zylinder  DIN74200.html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