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Nationalitǎtsschild（D-Schild）für Kraftfahrzeuge  DIN74068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Nationalitǎtsschild（D-Schild）für Kraftfahrzeuge  DIN74068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本书出售、求购地址：https://www.jiaokey.com/book/detail/40029681.html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关键词搜索：https://www.jiaokey.com/tag/Nationalitǎtsschild（D-Schild）für Kraftfahrzeuge  DIN74068.html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