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Druckluftzylinder Membranzylinder MeBverfahren der Kraftagabe über den Hub  DIN74060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Druckluftzylinder Membranzylinder MeBverfahren der Kraftagabe über den Hub  DIN74060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本书出售、求购地址：https://www.jiaokey.com/book/detail/40029675.html</w:t>
      </w:r>
    </w:p>
    <w:p>
      <w:r>
        <w:t>更多相关图书推荐：https://www.jiaokey.com</w:t>
      </w:r>
    </w:p>
    <w:p>
      <w:r>
        <w:t>1988 出版图书：https://www.jiaokey.com/tag/1988.html</w:t>
      </w:r>
    </w:p>
    <w:p>
      <w:r>
        <w:t>关键词搜索：https://www.jiaokey.com/tag/Druckluftzylinder Membranzylinder MeBverfahren der Kraftagabe über den Hub  DIN74060.html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