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Kupplungskugel  DIN74058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Kupplungskugel  DIN74058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本书出售、求购地址：https://www.jiaokey.com/book/detail/40029673.html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关键词搜索：https://www.jiaokey.com/tag/Kupplungskugel  DIN74058.html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