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properties of fasteners made of carbon steel and alloy steel-Part1：Bolts.screws and studs  ISO898-1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properties of fasteners made of carbon steel and alloy steel-Part1：Bolts.screws and studs  ISO898-1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本书出售、求购地址：https://www.jiaokey.com/book/detail/40029666.html</w:t>
      </w:r>
    </w:p>
    <w:p>
      <w:r>
        <w:t>更多相关图书推荐：https://www.jiaokey.com</w:t>
      </w:r>
    </w:p>
    <w:p>
      <w:r>
        <w:t>关键词搜索：https://www.jiaokey.com/tag/Mechanical properties of fasteners made of carbon steel and alloy steel-Part1：Bolts.screws and studs  ISO898-1.html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