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Steckvorrichtung fur automatische Blockierverhinderer  DIN7638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Steckvorrichtung fur automatische Blockierverhinderer  DIN7638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本书出售、求购地址：https://www.jiaokey.com/book/detail/40029644.html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关键词搜索：https://www.jiaokey.com/tag/Steckvorrichtung fur automatische Blockierverhinderer  DIN7638.html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