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Glühstiftkerzen  DIN7578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Glühstiftkerzen  DIN7578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本书出售、求购地址：https://www.jiaokey.com/book/detail/40029642.html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关键词搜索：https://www.jiaokey.com/tag/Glühstiftkerzen  DIN7578.html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