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Luftfilter-Anschlüsse  DIN7312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Luftfilter-Anschlüsse  DIN7312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本书出售、求购地址：https://www.jiaokey.com/book/detail/40029640.html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关键词搜索：https://www.jiaokey.com/tag/Luftfilter-Anschlüsse  DIN7312.html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