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Diagnosesysteme  DIN7342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Diagnosesysteme  DIN7342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本书出售、求购地址：https://www.jiaokey.com/book/detail/40029637.html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关键词搜索：https://www.jiaokey.com/tag/Diagnosesysteme  DIN7342.html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