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本书出售、求购地址：https://www.jiaokey.com/book/detail/40029619.html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关键词搜索：https://www.jiaokey.com/tag/Felgenprofillehren  DIN7844.html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