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 und Rǎder  DIN7829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 und Rǎder  DIN7829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本书出售、求购地址：https://www.jiaokey.com/book/detail/40029608.html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关键词搜索：https://www.jiaokey.com/tag/Felgen und Rǎder  DIN7829.html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