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  DIN7827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  DIN7827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本书出售、求购地址：https://www.jiaokey.com/book/detail/40029607.html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关键词搜索：https://www.jiaokey.com/tag/Felgen  DIN7827.html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