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Felgen  DIN7825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Felgen  DIN7825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本书出售、求购地址：https://www.jiaokey.com/book/detail/40029605.html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关键词搜索：https://www.jiaokey.com/tag/Felgen  DIN7825.html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