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of fasteners-Bolts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of fasteners-Bolts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本书出售、求购地址：https://www.jiaokey.com/book/detail/40029574.html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关键词搜索：https://www.jiaokey.com/tag/Mechanical properties of fasteners-Bolts.html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