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Spring-type straight pins-Slotted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Spring-type straight pins-Slotted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本书出售、求购地址：https://www.jiaokey.com/book/detail/40029573.html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关键词搜索：https://www.jiaokey.com/tag/Spring-type straight pins-Slotted.html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