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Spring-type straight pins-Coiled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Spring-type straight pins-Coiled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本书出售、求购地址：https://www.jiaokey.com/book/detail/40029570.html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关键词搜索：https://www.jiaokey.com/tag/Spring-type straight pins-Coiled.html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