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pins-Half-length taper grooved  ISO8745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pins-Half-length taper grooved  ISO8745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本书出售、求购地址：https://www.jiaokey.com/book/detail/40029567.html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pins-Half-length taper grooved  ISO8745.html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