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Grooved pins-Full-length taper grooved  ISO8744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Grooved pins-Full-length taper grooved  ISO8744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本书出售、求购地址：https://www.jiaokey.com/book/detail/40029566.html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关键词搜索：https://www.jiaokey.com/tag/Grooved pins-Full-length taper grooved  ISO8744.html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