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washers for clevis pins-Product grade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washers for clevis pins-Product grade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本书出售、求购地址：https://www.jiaokey.com/book/detail/40029561.html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关键词搜索：https://www.jiaokey.com/tag/Plain washers for clevis pins-Product grade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