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本书出售、求购地址：https://www.jiaokey.com/book/detail/40029557.html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关键词搜索：https://www.jiaokey.com/tag/Parallel pins.html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