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Cup head square neck bolts with large head-Product grade C  ISO8677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Cup head square neck bolts with large head-Product grade C  ISO8677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本书出售、求购地址：https://www.jiaokey.com/book/detail/40029555.html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关键词搜索：https://www.jiaokey.com/tag/Cup head square neck bolts with large head-Product grade C  ISO8677.html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