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Pins and grooved pins-Shear test  ISO8749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Pins and grooved pins-Shear test  ISO8749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本书出售、求购地址：https://www.jiaokey.com/book/detail/40029550.html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关键词搜索：https://www.jiaokey.com/tag/Pins and grooved pins-Shear test  ISO8749.html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