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Countersunk flat head screws-Part2：Penetration depth of cross recesses  ISO7721-2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Countersunk flat head screws-Part2：Penetration depth of cross recesses  ISO7721-2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本书出售、求购地址：https://www.jiaokey.com/book/detail/40029543.html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关键词搜索：https://www.jiaokey.com/tag/Countersunk flat head screws-Part2：Penetration depth of cross recesses  ISO7721-2.html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