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Belüftung von Rǎumen mit Ottomotoren und/oder Benzintands  DIN11105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Belüftung von Rǎumen mit Ottomotoren und/oder Benzintands  DIN11105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1997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本书出售、求购地址：https://www.jiaokey.com/book/detail/40029514.html</w:t>
      </w:r>
    </w:p>
    <w:p>
      <w:r>
        <w:t>更多相关图书推荐：https://www.jiaokey.com</w:t>
      </w:r>
    </w:p>
    <w:p>
      <w:r>
        <w:t>1997 出版图书：https://www.jiaokey.com/tag/1997.html</w:t>
      </w:r>
    </w:p>
    <w:p>
      <w:r>
        <w:t>关键词搜索：https://www.jiaokey.com/tag/Belüftung von Rǎumen mit Ottomotoren und/oder Benzintands  DIN11105.html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