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Elektrische Anschlüsse für Kraftstoffpumpen  DIN9534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Elektrische Anschlüsse für Kraftstoffpumpen  DIN9534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本书出售、求购地址：https://www.jiaokey.com/book/detail/40029511.html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关键词搜索：https://www.jiaokey.com/tag/Elektrische Anschlüsse für Kraftstoffpumpen  DIN9534.html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