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Product Specifications (GPS)-Series of angles and slopes on prisms  ISO2538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Product Specifications (GPS)-Series of angles and slopes on prisms  ISO2538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本书出售、求购地址：https://www.jiaokey.com/book/detail/40029457.html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关键词搜索：https://www.jiaokey.com/tag/Geometrical Product Specifications (GPS)-Series of angles and slopes on prisms  ISO2538.html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