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Taper pins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Taper pins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本书出售、求购地址：https://www.jiaokey.com/book/detail/40029454.html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关键词搜索：https://www.jiaokey.com/tag/Taper pins.html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