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Hexagon head tapping screws  ISO1479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Hexagon head tapping screws  ISO1479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本书出售、求购地址：https://www.jiaokey.com/book/detail/40029442.html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关键词搜索：https://www.jiaokey.com/tag/Hexagon head tapping screws  ISO1479.html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