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roller bearings-Light and medium series-Dimensions and tolerances  ISO1206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roller bearings-Light and medium series-Dimensions and tolerances  ISO1206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本书出售、求购地址：https://www.jiaokey.com/book/detail/40029439.html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关键词搜索：https://www.jiaokey.com/tag/Needle roller bearings-Light and medium series-Dimensions and tolerances  ISO1206.html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