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Geometrical Product Specifications (GPS)-Series of conical tapers and taper angles  ISO1119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Geometrical Product Specifications (GPS)-Series of conical tapers and taper angles  ISO1119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本书出售、求购地址：https://www.jiaokey.com/book/detail/40029438.html</w:t>
      </w:r>
    </w:p>
    <w:p>
      <w:r>
        <w:t>更多相关图书推荐：https://www.jiaokey.com</w:t>
      </w:r>
    </w:p>
    <w:p>
      <w:r>
        <w:t>6 出版图书：https://www.jiaokey.com/tag/6.html</w:t>
      </w:r>
    </w:p>
    <w:p>
      <w:r>
        <w:t>关键词搜索：https://www.jiaokey.com/tag/Geometrical Product Specifications (GPS)-Series of conical tapers and taper angles  ISO1119.html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