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Klemmenbezeichnungen in Kraftfahrzeugen Anwendungsbeispiele in AnschluBplǎnen  DIN72552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Klemmenbezeichnungen in Kraftfahrzeugen Anwendungsbeispiele in AnschluBplǎnen  DIN72552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本书出售、求购地址：https://www.jiaokey.com/book/detail/40029433.html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关键词搜索：https://www.jiaokey.com/tag/Klemmenbezeichnungen in Kraftfahrzeugen Anwendungsbeispiele in AnschluBplǎnen  DIN72552.html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