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SchraubanschluB  DIN72536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SchraubanschluB  DIN72536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本书出售、求购地址：https://www.jiaokey.com/book/detail/40029429.html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关键词搜索：https://www.jiaokey.com/tag/SchraubanschluB  DIN72536.html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