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Spannungen für elektrische Kraftfahrzeugausrüstungen  DIN72251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Spannungen für elektrische Kraftfahrzeugausrüstungen  DIN72251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本书出售、求购地址：https://www.jiaokey.com/book/detail/40029426.html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关键词搜索：https://www.jiaokey.com/tag/Spannungen für elektrische Kraftfahrzeugausrüstungen  DIN72251.html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