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Filterelemente für Luftfilter DIN71459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Filterelemente für Luftfilter DIN71459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本书出售、求购地址：https://www.jiaokey.com/book/detail/40029425.html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关键词搜索：https://www.jiaokey.com/tag/Filterelemente für Luftfilter DIN71459.html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