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Kronenmuttern  DIN70617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Kronenmuttern  DIN70617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本书出售、求购地址：https://www.jiaokey.com/book/detail/40029414.html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关键词搜索：https://www.jiaokey.com/tag/Kronenmuttern  DIN70617.html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