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Sechskantmuttern  DIN70615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Sechskantmuttern  DIN70615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本书出售、求购地址：https://www.jiaokey.com/book/detail/40029412.html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关键词搜索：https://www.jiaokey.com/tag/Sechskantmuttern  DIN70615.html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